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9A69C" w14:textId="13FD9116" w:rsidR="00703484" w:rsidRDefault="003F2167" w:rsidP="006C0597">
      <w:pPr>
        <w:spacing w:after="80"/>
        <w:jc w:val="center"/>
      </w:pPr>
      <w:r>
        <w:rPr>
          <w:noProof/>
        </w:rPr>
        <w:drawing>
          <wp:inline distT="0" distB="0" distL="0" distR="0" wp14:anchorId="44C964D8" wp14:editId="5ED9C6B8">
            <wp:extent cx="1634490" cy="163449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insert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4490" cy="163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BB729" w14:textId="77777777" w:rsidR="00703484" w:rsidRDefault="003F2167">
      <w:pPr>
        <w:spacing w:after="120"/>
        <w:jc w:val="center"/>
      </w:pPr>
      <w:r w:rsidRPr="009E4949">
        <w:rPr>
          <w:rFonts w:ascii="Rockwell Extra Bold" w:hAnsi="Rockwell Extra Bold"/>
          <w:b/>
          <w:color w:val="17365D"/>
          <w:sz w:val="40"/>
          <w:szCs w:val="40"/>
        </w:rPr>
        <w:t>Hamilton County VFW Post 4993</w:t>
      </w:r>
      <w:r w:rsidRPr="009E4949">
        <w:br/>
      </w:r>
      <w:r w:rsidRPr="009E4949">
        <w:rPr>
          <w:b/>
          <w:i/>
          <w:color w:val="000000"/>
          <w:sz w:val="42"/>
          <w:szCs w:val="42"/>
        </w:rPr>
        <w:t>2026 Academic Scholarship Application</w:t>
      </w:r>
    </w:p>
    <w:p w14:paraId="283F7DF9" w14:textId="77777777" w:rsidR="009E4949" w:rsidRDefault="009E4949">
      <w:pPr>
        <w:pBdr>
          <w:top w:val="single" w:sz="2" w:space="0" w:color="17365D"/>
          <w:left w:val="single" w:sz="2" w:space="0" w:color="17365D"/>
          <w:bottom w:val="single" w:sz="12" w:space="0" w:color="17365D"/>
          <w:right w:val="single" w:sz="2" w:space="0" w:color="17365D"/>
        </w:pBdr>
        <w:jc w:val="center"/>
        <w:rPr>
          <w:kern w:val="2"/>
          <w14:ligatures w14:val="standardContextual"/>
        </w:rPr>
      </w:pPr>
    </w:p>
    <w:p w14:paraId="1152DEDB" w14:textId="1EB548F4" w:rsidR="0071405A" w:rsidRDefault="0071405A">
      <w:r>
        <w:t>Hamilton County VFW Post 4993 awards scholarships to graduating Hamilton County high school seniors who plan to attend a two or four-year college. Applicants must have a parent, grandparent, or sibling who is a veteran or currently serving in the United States Armed Forces.</w:t>
      </w:r>
    </w:p>
    <w:p w14:paraId="74897BEF" w14:textId="77777777" w:rsidR="00703484" w:rsidRDefault="003F2167">
      <w:r>
        <w:rPr>
          <w:b/>
          <w:sz w:val="28"/>
        </w:rPr>
        <w:t>Scholarship Selection Criteria</w:t>
      </w:r>
    </w:p>
    <w:p w14:paraId="59647B01" w14:textId="77777777" w:rsidR="00703484" w:rsidRDefault="003F2167">
      <w:pPr>
        <w:pStyle w:val="ListBullet"/>
      </w:pPr>
      <w:r>
        <w:t>Academic Achievement</w:t>
      </w:r>
    </w:p>
    <w:p w14:paraId="7ECFC6E0" w14:textId="5C4A0EC3" w:rsidR="00703484" w:rsidRDefault="00880AC6">
      <w:pPr>
        <w:pStyle w:val="ListBullet"/>
      </w:pPr>
      <w:r>
        <w:t>Leadership, Volunteer Service &amp; Activities</w:t>
      </w:r>
    </w:p>
    <w:p w14:paraId="040D86B3" w14:textId="77777777" w:rsidR="00703484" w:rsidRDefault="003F2167">
      <w:pPr>
        <w:pStyle w:val="ListBullet"/>
      </w:pPr>
      <w:r>
        <w:t>Financial Need</w:t>
      </w:r>
    </w:p>
    <w:p w14:paraId="15F5364E" w14:textId="77777777" w:rsidR="00703484" w:rsidRDefault="003F2167">
      <w:r>
        <w:rPr>
          <w:b/>
          <w:sz w:val="28"/>
        </w:rPr>
        <w:t>Applicant Information</w:t>
      </w:r>
    </w:p>
    <w:p w14:paraId="7B31076E" w14:textId="77777777" w:rsidR="00703484" w:rsidRDefault="003F2167">
      <w:r>
        <w:t>Applicant Name: _________________________________________________</w:t>
      </w:r>
    </w:p>
    <w:p w14:paraId="22F6F089" w14:textId="77777777" w:rsidR="00703484" w:rsidRDefault="003F2167">
      <w:r>
        <w:t>Mailing Address: ________________________________________________</w:t>
      </w:r>
    </w:p>
    <w:p w14:paraId="76768F0F" w14:textId="77777777" w:rsidR="00703484" w:rsidRDefault="003F2167">
      <w:r>
        <w:t>City: _________________</w:t>
      </w:r>
      <w:proofErr w:type="gramStart"/>
      <w:r>
        <w:t>_  State</w:t>
      </w:r>
      <w:proofErr w:type="gramEnd"/>
      <w:r>
        <w:t>: _____</w:t>
      </w:r>
      <w:proofErr w:type="gramStart"/>
      <w:r>
        <w:t>_  ZIP</w:t>
      </w:r>
      <w:proofErr w:type="gramEnd"/>
      <w:r>
        <w:t>: _________________</w:t>
      </w:r>
    </w:p>
    <w:p w14:paraId="3D5B23BE" w14:textId="77777777" w:rsidR="00703484" w:rsidRDefault="003F2167">
      <w:r>
        <w:t>Phone: _________________</w:t>
      </w:r>
      <w:proofErr w:type="gramStart"/>
      <w:r>
        <w:t>_  Email</w:t>
      </w:r>
      <w:proofErr w:type="gramEnd"/>
      <w:r>
        <w:t>: _____________________________</w:t>
      </w:r>
    </w:p>
    <w:p w14:paraId="6C76FC13" w14:textId="77777777" w:rsidR="00703484" w:rsidRDefault="003F2167">
      <w:r>
        <w:t>Date of Birth: ____________________</w:t>
      </w:r>
    </w:p>
    <w:p w14:paraId="2BB14CC1" w14:textId="77777777" w:rsidR="00703484" w:rsidRDefault="003F2167">
      <w:r>
        <w:t>Parent/Guardian Name(s): ________________________________________</w:t>
      </w:r>
    </w:p>
    <w:p w14:paraId="4BDA58A9" w14:textId="77777777" w:rsidR="00703484" w:rsidRDefault="003F2167">
      <w:r>
        <w:t>High School: _________________________________________________</w:t>
      </w:r>
    </w:p>
    <w:p w14:paraId="12882F5A" w14:textId="77777777" w:rsidR="00703484" w:rsidRDefault="003F2167">
      <w:r>
        <w:t>College or University You Plan to Attend: __________________________</w:t>
      </w:r>
    </w:p>
    <w:p w14:paraId="0D8D4F03" w14:textId="77777777" w:rsidR="00703484" w:rsidRDefault="003F2167">
      <w:r>
        <w:t>Intended Field of Study (Optional): _______________________________</w:t>
      </w:r>
    </w:p>
    <w:p w14:paraId="011CEC3A" w14:textId="77777777" w:rsidR="00703484" w:rsidRDefault="003F2167">
      <w:r>
        <w:t>Other Scholarships Awarded (if known):</w:t>
      </w:r>
    </w:p>
    <w:p w14:paraId="4D9F2125" w14:textId="77777777" w:rsidR="00703484" w:rsidRDefault="003F2167">
      <w:r>
        <w:t>_______________________________________________________________</w:t>
      </w:r>
    </w:p>
    <w:p w14:paraId="2B8FBBF6" w14:textId="346F7FFC" w:rsidR="00E16E83" w:rsidRPr="006C0597" w:rsidRDefault="003F2167">
      <w:r>
        <w:t>_______________________________________________________________</w:t>
      </w:r>
    </w:p>
    <w:p w14:paraId="3973D163" w14:textId="03FD681C" w:rsidR="00703484" w:rsidRDefault="003F2167">
      <w:r>
        <w:rPr>
          <w:b/>
          <w:sz w:val="28"/>
        </w:rPr>
        <w:lastRenderedPageBreak/>
        <w:t>Veteran Information</w:t>
      </w:r>
    </w:p>
    <w:p w14:paraId="2B348C52" w14:textId="77777777" w:rsidR="00703484" w:rsidRDefault="003F2167">
      <w:r>
        <w:t>Veteran's Name: ________________________________________________</w:t>
      </w:r>
    </w:p>
    <w:p w14:paraId="19F7F8F6" w14:textId="77777777" w:rsidR="00703484" w:rsidRDefault="003F2167">
      <w:r>
        <w:t>Relationship to Applicant: ______________________________________</w:t>
      </w:r>
    </w:p>
    <w:p w14:paraId="5916C0AB" w14:textId="77777777" w:rsidR="00703484" w:rsidRDefault="003F2167">
      <w:r>
        <w:t>Branch of Service: _____________________________________________</w:t>
      </w:r>
    </w:p>
    <w:p w14:paraId="58EA4F04" w14:textId="77777777" w:rsidR="00703484" w:rsidRDefault="003F2167">
      <w:r>
        <w:t>VFW Post (if applicable): _______________________________________</w:t>
      </w:r>
    </w:p>
    <w:p w14:paraId="2FE61FB3" w14:textId="77777777" w:rsidR="00703484" w:rsidRDefault="003F2167">
      <w:r>
        <w:rPr>
          <w:b/>
          <w:sz w:val="28"/>
        </w:rPr>
        <w:t>Academic Information</w:t>
      </w:r>
    </w:p>
    <w:p w14:paraId="2A5AE84D" w14:textId="77777777" w:rsidR="00703484" w:rsidRDefault="003F2167">
      <w:r>
        <w:t>Grade Point Average (GPA): ________________________</w:t>
      </w:r>
    </w:p>
    <w:p w14:paraId="7C8E9661" w14:textId="77777777" w:rsidR="00703484" w:rsidRDefault="003F2167">
      <w:r>
        <w:t>☐ Official High School Transcript Attached</w:t>
      </w:r>
    </w:p>
    <w:p w14:paraId="052C013A" w14:textId="77777777" w:rsidR="00703484" w:rsidRDefault="003F2167">
      <w:r>
        <w:rPr>
          <w:b/>
          <w:sz w:val="28"/>
        </w:rPr>
        <w:t>Activities &amp; Community Service</w:t>
      </w:r>
    </w:p>
    <w:p w14:paraId="0437B676" w14:textId="77777777" w:rsidR="00703484" w:rsidRDefault="003F2167">
      <w:r>
        <w:t>Please describe your school activities, leadership positions, community service, employment, and other significant accomplishments.</w:t>
      </w:r>
    </w:p>
    <w:p w14:paraId="685F7CAB" w14:textId="77777777" w:rsidR="00703484" w:rsidRDefault="003F2167">
      <w:r>
        <w:t>_______________________________________________________________</w:t>
      </w:r>
    </w:p>
    <w:p w14:paraId="323EA7FB" w14:textId="77777777" w:rsidR="00703484" w:rsidRDefault="003F2167">
      <w:r>
        <w:t>_______________________________________________________________</w:t>
      </w:r>
    </w:p>
    <w:p w14:paraId="28BF0554" w14:textId="77777777" w:rsidR="00703484" w:rsidRDefault="003F2167">
      <w:r>
        <w:t>_______________________________________________________________</w:t>
      </w:r>
    </w:p>
    <w:p w14:paraId="433C2362" w14:textId="77777777" w:rsidR="00703484" w:rsidRDefault="003F2167">
      <w:r>
        <w:t>_______________________________________________________________</w:t>
      </w:r>
    </w:p>
    <w:p w14:paraId="75264575" w14:textId="77777777" w:rsidR="00703484" w:rsidRDefault="003F2167">
      <w:r>
        <w:t>_______________________________________________________________</w:t>
      </w:r>
    </w:p>
    <w:p w14:paraId="5843980E" w14:textId="77777777" w:rsidR="00703484" w:rsidRDefault="003F2167">
      <w:r>
        <w:t>_______________________________________________________________</w:t>
      </w:r>
    </w:p>
    <w:p w14:paraId="342D4959" w14:textId="77777777" w:rsidR="00703484" w:rsidRDefault="003F2167">
      <w:r>
        <w:t>_______________________________________________________________</w:t>
      </w:r>
    </w:p>
    <w:p w14:paraId="4863A343" w14:textId="77777777" w:rsidR="00703484" w:rsidRDefault="003F2167">
      <w:r>
        <w:t>_______________________________________________________________</w:t>
      </w:r>
    </w:p>
    <w:p w14:paraId="317B2991" w14:textId="77777777" w:rsidR="00703484" w:rsidRDefault="003F2167">
      <w:r>
        <w:rPr>
          <w:b/>
          <w:sz w:val="28"/>
        </w:rPr>
        <w:t>Financial Need &amp; Personal Narrative</w:t>
      </w:r>
    </w:p>
    <w:p w14:paraId="5CF66C8D" w14:textId="77777777" w:rsidR="00703484" w:rsidRDefault="003F2167">
      <w:r>
        <w:t>Please attach a typed narrative (approximately 500–1,000 words) explaining:</w:t>
      </w:r>
    </w:p>
    <w:p w14:paraId="74AF44FF" w14:textId="2BC77578" w:rsidR="00703484" w:rsidRDefault="003F2167">
      <w:pPr>
        <w:pStyle w:val="ListBullet"/>
      </w:pPr>
      <w:r>
        <w:t xml:space="preserve">Why </w:t>
      </w:r>
      <w:r w:rsidR="00A954AB">
        <w:t>should you</w:t>
      </w:r>
      <w:r>
        <w:t xml:space="preserve"> be selected as a recipient of the Hamilton County VFW Post 4993 Academic Scholarship.</w:t>
      </w:r>
    </w:p>
    <w:p w14:paraId="02F6DA6F" w14:textId="77777777" w:rsidR="00703484" w:rsidRDefault="003F2167">
      <w:pPr>
        <w:pStyle w:val="ListBullet"/>
      </w:pPr>
      <w:r>
        <w:t>Your educational and career goals.</w:t>
      </w:r>
    </w:p>
    <w:p w14:paraId="53268819" w14:textId="77777777" w:rsidR="00703484" w:rsidRDefault="003F2167">
      <w:pPr>
        <w:pStyle w:val="ListBullet"/>
      </w:pPr>
      <w:r>
        <w:t>Your financial need and any challenges you or your family have faced while pursuing your education.</w:t>
      </w:r>
    </w:p>
    <w:p w14:paraId="084014A2" w14:textId="77777777" w:rsidR="00703484" w:rsidRDefault="003F2167">
      <w:pPr>
        <w:pStyle w:val="ListBullet"/>
      </w:pPr>
      <w:r>
        <w:t>How your experiences have shaped your character and prepared you for future success.</w:t>
      </w:r>
    </w:p>
    <w:p w14:paraId="093F8CB4" w14:textId="753BCAFB" w:rsidR="00E16E83" w:rsidRPr="005F7936" w:rsidRDefault="003F2167">
      <w:r>
        <w:t>☐ Narrative Attached</w:t>
      </w:r>
    </w:p>
    <w:p w14:paraId="2A60B7BC" w14:textId="77777777" w:rsidR="00A709F1" w:rsidRDefault="00A709F1">
      <w:pPr>
        <w:rPr>
          <w:b/>
          <w:sz w:val="28"/>
        </w:rPr>
      </w:pPr>
    </w:p>
    <w:p w14:paraId="2AA0C3B7" w14:textId="05D3D360" w:rsidR="00703484" w:rsidRDefault="003F2167">
      <w:r>
        <w:rPr>
          <w:b/>
          <w:sz w:val="28"/>
        </w:rPr>
        <w:lastRenderedPageBreak/>
        <w:t>Supporting Documents</w:t>
      </w:r>
    </w:p>
    <w:p w14:paraId="748101F8" w14:textId="77777777" w:rsidR="00703484" w:rsidRDefault="003F2167">
      <w:r>
        <w:t>☐ Official High School Transcript</w:t>
      </w:r>
    </w:p>
    <w:p w14:paraId="143573AB" w14:textId="77777777" w:rsidR="00703484" w:rsidRDefault="003F2167">
      <w:r>
        <w:t>☐ Personal Narrative</w:t>
      </w:r>
    </w:p>
    <w:p w14:paraId="61A3223D" w14:textId="77777777" w:rsidR="00703484" w:rsidRDefault="003F2167">
      <w:r>
        <w:t>☐ One Letter of Reference</w:t>
      </w:r>
    </w:p>
    <w:p w14:paraId="4A656410" w14:textId="77777777" w:rsidR="00703484" w:rsidRDefault="003F2167">
      <w:r>
        <w:rPr>
          <w:b/>
          <w:sz w:val="28"/>
        </w:rPr>
        <w:t>Applicant Certification</w:t>
      </w:r>
    </w:p>
    <w:p w14:paraId="2EBC94DA" w14:textId="77777777" w:rsidR="00703484" w:rsidRDefault="003F2167">
      <w:r>
        <w:t>I certify that the information contained in this application is true and complete to the best of my knowledge.</w:t>
      </w:r>
    </w:p>
    <w:p w14:paraId="13A73D46" w14:textId="77777777" w:rsidR="00703484" w:rsidRDefault="003F2167">
      <w:r>
        <w:br/>
        <w:t xml:space="preserve">Applicant </w:t>
      </w:r>
      <w:proofErr w:type="gramStart"/>
      <w:r>
        <w:t>Signature: _</w:t>
      </w:r>
      <w:proofErr w:type="gramEnd"/>
      <w:r>
        <w:t>____________________________    Date: ______________</w:t>
      </w:r>
    </w:p>
    <w:p w14:paraId="25FA760D" w14:textId="77777777" w:rsidR="00826C7E" w:rsidRDefault="00826C7E">
      <w:pPr>
        <w:rPr>
          <w:b/>
          <w:sz w:val="28"/>
        </w:rPr>
      </w:pPr>
    </w:p>
    <w:p w14:paraId="06885D98" w14:textId="77777777" w:rsidR="00703484" w:rsidRDefault="003F2167">
      <w:r>
        <w:rPr>
          <w:b/>
          <w:sz w:val="28"/>
        </w:rPr>
        <w:t>Submission Information</w:t>
      </w:r>
    </w:p>
    <w:p w14:paraId="387B3921" w14:textId="6690191B" w:rsidR="00703484" w:rsidRDefault="003F2167">
      <w:r>
        <w:t xml:space="preserve">Application Deadline: </w:t>
      </w:r>
      <w:r w:rsidRPr="006C0597">
        <w:rPr>
          <w:b/>
          <w:bCs/>
        </w:rPr>
        <w:t xml:space="preserve">March </w:t>
      </w:r>
      <w:r w:rsidR="008117E2" w:rsidRPr="006C0597">
        <w:rPr>
          <w:b/>
          <w:bCs/>
        </w:rPr>
        <w:t>19th</w:t>
      </w:r>
      <w:r w:rsidRPr="006C0597">
        <w:rPr>
          <w:b/>
          <w:bCs/>
        </w:rPr>
        <w:t>, 202</w:t>
      </w:r>
      <w:r w:rsidR="008117E2" w:rsidRPr="006C0597">
        <w:rPr>
          <w:b/>
          <w:bCs/>
        </w:rPr>
        <w:t>7</w:t>
      </w:r>
    </w:p>
    <w:p w14:paraId="6A4B8792" w14:textId="40969C5F" w:rsidR="00703484" w:rsidRDefault="003F2167">
      <w:r>
        <w:t xml:space="preserve">Submit completed application and supporting documents to your </w:t>
      </w:r>
      <w:r w:rsidR="008143DE">
        <w:t>h</w:t>
      </w:r>
      <w:r>
        <w:t xml:space="preserve">igh </w:t>
      </w:r>
      <w:r w:rsidR="008143DE">
        <w:t>s</w:t>
      </w:r>
      <w:r>
        <w:t xml:space="preserve">chool </w:t>
      </w:r>
      <w:r w:rsidR="008143DE">
        <w:t>g</w:t>
      </w:r>
      <w:r>
        <w:t xml:space="preserve">uidance </w:t>
      </w:r>
      <w:r w:rsidR="008143DE">
        <w:t>c</w:t>
      </w:r>
      <w:r>
        <w:t>ounselor.</w:t>
      </w:r>
    </w:p>
    <w:p w14:paraId="4CEF255C" w14:textId="211B375B" w:rsidR="00AB2767" w:rsidRDefault="006932BF" w:rsidP="006932BF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B226B5" wp14:editId="5FEFB267">
            <wp:simplePos x="0" y="0"/>
            <wp:positionH relativeFrom="column">
              <wp:posOffset>809625</wp:posOffset>
            </wp:positionH>
            <wp:positionV relativeFrom="paragraph">
              <wp:posOffset>362585</wp:posOffset>
            </wp:positionV>
            <wp:extent cx="3857625" cy="3857625"/>
            <wp:effectExtent l="0" t="0" r="9525" b="9525"/>
            <wp:wrapNone/>
            <wp:docPr id="284255851" name="Picture 284255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insert.png"/>
                    <pic:cNvPicPr/>
                  </pic:nvPicPr>
                  <pic:blipFill>
                    <a:blip r:embed="rId8">
                      <a:alphaModFix amt="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B2767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89568" w14:textId="77777777" w:rsidR="003F2167" w:rsidRDefault="003F2167" w:rsidP="001500D5">
      <w:pPr>
        <w:spacing w:after="0" w:line="240" w:lineRule="auto"/>
      </w:pPr>
      <w:r>
        <w:separator/>
      </w:r>
    </w:p>
  </w:endnote>
  <w:endnote w:type="continuationSeparator" w:id="0">
    <w:p w14:paraId="6085FCE1" w14:textId="77777777" w:rsidR="003F2167" w:rsidRDefault="003F2167" w:rsidP="00150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7E2D" w14:textId="77777777" w:rsidR="001500D5" w:rsidRDefault="001500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76E7B" w14:textId="63900E8A" w:rsidR="001500D5" w:rsidRPr="00E17D8E" w:rsidRDefault="001500D5" w:rsidP="001500D5">
    <w:pPr>
      <w:pStyle w:val="Footer"/>
      <w:jc w:val="center"/>
      <w:rPr>
        <w:b/>
        <w:bCs/>
      </w:rPr>
    </w:pPr>
    <w:r w:rsidRPr="00E17D8E">
      <w:rPr>
        <w:b/>
        <w:bCs/>
        <w:sz w:val="20"/>
        <w:szCs w:val="20"/>
      </w:rPr>
      <w:t>Hamilton County VFW Post 4993</w:t>
    </w:r>
    <w:r w:rsidRPr="00E17D8E">
      <w:rPr>
        <w:b/>
        <w:bCs/>
        <w:sz w:val="20"/>
        <w:szCs w:val="20"/>
      </w:rPr>
      <w:br/>
      <w:t>P.O. Box 122 • Aurora, NE 68818</w:t>
    </w:r>
    <w:r w:rsidRPr="00E17D8E">
      <w:rPr>
        <w:b/>
        <w:bCs/>
        <w:sz w:val="20"/>
        <w:szCs w:val="20"/>
      </w:rPr>
      <w:br/>
      <w:t>308-227-5593 • cmd@vfw4993.org • www.vfw4993.org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DF7A" w14:textId="77777777" w:rsidR="001500D5" w:rsidRDefault="00150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01C63" w14:textId="77777777" w:rsidR="003F2167" w:rsidRDefault="003F2167" w:rsidP="001500D5">
      <w:pPr>
        <w:spacing w:after="0" w:line="240" w:lineRule="auto"/>
      </w:pPr>
      <w:r>
        <w:separator/>
      </w:r>
    </w:p>
  </w:footnote>
  <w:footnote w:type="continuationSeparator" w:id="0">
    <w:p w14:paraId="7E58A926" w14:textId="77777777" w:rsidR="003F2167" w:rsidRDefault="003F2167" w:rsidP="00150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703DC" w14:textId="77777777" w:rsidR="001500D5" w:rsidRDefault="001500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8FD82" w14:textId="77777777" w:rsidR="001500D5" w:rsidRDefault="001500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07F1" w14:textId="77777777" w:rsidR="001500D5" w:rsidRDefault="001500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7616294">
    <w:abstractNumId w:val="8"/>
  </w:num>
  <w:num w:numId="2" w16cid:durableId="1552577895">
    <w:abstractNumId w:val="6"/>
  </w:num>
  <w:num w:numId="3" w16cid:durableId="735664046">
    <w:abstractNumId w:val="5"/>
  </w:num>
  <w:num w:numId="4" w16cid:durableId="1284457340">
    <w:abstractNumId w:val="4"/>
  </w:num>
  <w:num w:numId="5" w16cid:durableId="44069034">
    <w:abstractNumId w:val="7"/>
  </w:num>
  <w:num w:numId="6" w16cid:durableId="2121752184">
    <w:abstractNumId w:val="3"/>
  </w:num>
  <w:num w:numId="7" w16cid:durableId="1986200655">
    <w:abstractNumId w:val="2"/>
  </w:num>
  <w:num w:numId="8" w16cid:durableId="103350495">
    <w:abstractNumId w:val="1"/>
  </w:num>
  <w:num w:numId="9" w16cid:durableId="1534735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4280"/>
    <w:rsid w:val="001500D5"/>
    <w:rsid w:val="0015074B"/>
    <w:rsid w:val="00262DDC"/>
    <w:rsid w:val="0029639D"/>
    <w:rsid w:val="002C397A"/>
    <w:rsid w:val="00326F90"/>
    <w:rsid w:val="003360E1"/>
    <w:rsid w:val="00377870"/>
    <w:rsid w:val="003F2167"/>
    <w:rsid w:val="0053670E"/>
    <w:rsid w:val="005F7936"/>
    <w:rsid w:val="006932BF"/>
    <w:rsid w:val="006C0597"/>
    <w:rsid w:val="006C4A47"/>
    <w:rsid w:val="00703484"/>
    <w:rsid w:val="0071405A"/>
    <w:rsid w:val="007B3A8A"/>
    <w:rsid w:val="007F058F"/>
    <w:rsid w:val="008117E2"/>
    <w:rsid w:val="008143DE"/>
    <w:rsid w:val="00826C7E"/>
    <w:rsid w:val="00880AC6"/>
    <w:rsid w:val="00996EFA"/>
    <w:rsid w:val="009A4722"/>
    <w:rsid w:val="009E4949"/>
    <w:rsid w:val="00A709F1"/>
    <w:rsid w:val="00A954AB"/>
    <w:rsid w:val="00AA1D8D"/>
    <w:rsid w:val="00AB2767"/>
    <w:rsid w:val="00AE2B90"/>
    <w:rsid w:val="00B47730"/>
    <w:rsid w:val="00C63A43"/>
    <w:rsid w:val="00CB0664"/>
    <w:rsid w:val="00D167B4"/>
    <w:rsid w:val="00DC0F01"/>
    <w:rsid w:val="00E16E83"/>
    <w:rsid w:val="00E17D8E"/>
    <w:rsid w:val="00EF7A4E"/>
    <w:rsid w:val="00F119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F1150A9-20DB-4A7F-BC70-C7FE447F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2907</Characters>
  <Application>Microsoft Office Word</Application>
  <DocSecurity>0</DocSecurity>
  <Lines>67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McKimmey</cp:lastModifiedBy>
  <cp:revision>2</cp:revision>
  <dcterms:created xsi:type="dcterms:W3CDTF">2026-07-13T21:18:00Z</dcterms:created>
  <dcterms:modified xsi:type="dcterms:W3CDTF">2026-07-13T21:18:00Z</dcterms:modified>
  <cp:category/>
</cp:coreProperties>
</file>